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564-2801/2025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Куклина </w:t>
      </w:r>
      <w:r>
        <w:rPr>
          <w:rFonts w:ascii="Times New Roman CYR" w:eastAsia="Times New Roman CYR" w:hAnsi="Times New Roman CYR" w:cs="Times New Roman CYR"/>
          <w:b/>
          <w:bCs/>
        </w:rPr>
        <w:t>Анатолия Владимировича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19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 А.В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086230000904995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30.05.2024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А.В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30.05.2024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сведениями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А.В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А.В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Куклина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Анатолия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шести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 xml:space="preserve"> 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0412365400285005642520123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1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32">
    <w:name w:val="cat-UserDefined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